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1024" w14:textId="77777777" w:rsidR="003125BC" w:rsidRPr="00DF19A3" w:rsidRDefault="00000000">
      <w:pPr>
        <w:pStyle w:val="JIETitle"/>
        <w:rPr>
          <w:sz w:val="32"/>
          <w:szCs w:val="24"/>
          <w:lang w:eastAsia="ja-JP"/>
        </w:rPr>
      </w:pPr>
      <w:r w:rsidRPr="00DF19A3">
        <w:rPr>
          <w:sz w:val="32"/>
          <w:szCs w:val="24"/>
          <w:lang w:eastAsia="ja-JP"/>
        </w:rPr>
        <w:t>講演論文のタイトルをここに記入してください</w:t>
      </w:r>
    </w:p>
    <w:p w14:paraId="5EC707DF" w14:textId="77777777" w:rsidR="003125BC" w:rsidRPr="00DF19A3" w:rsidRDefault="00000000">
      <w:pPr>
        <w:pStyle w:val="JIEAuthor"/>
        <w:rPr>
          <w:sz w:val="22"/>
          <w:lang w:eastAsia="ja-JP"/>
        </w:rPr>
      </w:pPr>
      <w:r w:rsidRPr="00DF19A3">
        <w:rPr>
          <w:sz w:val="22"/>
          <w:lang w:eastAsia="ja-JP"/>
        </w:rPr>
        <w:t xml:space="preserve">○ </w:t>
      </w:r>
      <w:r w:rsidRPr="00DF19A3">
        <w:rPr>
          <w:sz w:val="22"/>
          <w:lang w:eastAsia="ja-JP"/>
        </w:rPr>
        <w:t>発表者氏名（所属）・共同発表者氏名（所属）</w:t>
      </w:r>
    </w:p>
    <w:p w14:paraId="6E30E962" w14:textId="77777777" w:rsidR="00DF19A3" w:rsidRPr="00DF19A3" w:rsidRDefault="00DF19A3" w:rsidP="00DF19A3">
      <w:pPr>
        <w:pStyle w:val="JIEAuthor"/>
        <w:jc w:val="left"/>
        <w:rPr>
          <w:rFonts w:eastAsiaTheme="minorEastAsia"/>
          <w:sz w:val="18"/>
          <w:szCs w:val="21"/>
          <w:lang w:eastAsia="ja-JP"/>
        </w:rPr>
      </w:pPr>
    </w:p>
    <w:p w14:paraId="709CE0A9" w14:textId="0017020F" w:rsidR="003125BC" w:rsidRDefault="00000000">
      <w:pPr>
        <w:pStyle w:val="JIEAbstract"/>
        <w:rPr>
          <w:lang w:eastAsia="ja-JP"/>
        </w:rPr>
      </w:pPr>
      <w:r>
        <w:rPr>
          <w:rFonts w:eastAsia="Yu Gothic"/>
          <w:b/>
          <w:lang w:eastAsia="ja-JP"/>
        </w:rPr>
        <w:t>概要：</w:t>
      </w:r>
      <w:r>
        <w:rPr>
          <w:lang w:eastAsia="ja-JP"/>
        </w:rPr>
        <w:t>研究の目的、方法、主な結果、意義を</w:t>
      </w:r>
      <w:r>
        <w:rPr>
          <w:lang w:eastAsia="ja-JP"/>
        </w:rPr>
        <w:t>200</w:t>
      </w:r>
      <w:r w:rsidR="00813259">
        <w:rPr>
          <w:rFonts w:hint="eastAsia"/>
          <w:lang w:eastAsia="ja-JP"/>
        </w:rPr>
        <w:t>～</w:t>
      </w:r>
      <w:r w:rsidR="00813259">
        <w:rPr>
          <w:rFonts w:hint="eastAsia"/>
          <w:lang w:eastAsia="ja-JP"/>
        </w:rPr>
        <w:t>300</w:t>
      </w:r>
      <w:r>
        <w:rPr>
          <w:lang w:eastAsia="ja-JP"/>
        </w:rPr>
        <w:t>字程度で簡潔に記述してください。講演論文は、研究の背景や問題意識を共有し、当日の議論につなげるための要旨です。過度に詳細な説明よりも、参加者が研究の全体像を理解できる記述を重視してください。</w:t>
      </w:r>
    </w:p>
    <w:p w14:paraId="4D63AB21" w14:textId="77777777" w:rsidR="003125BC" w:rsidRDefault="00000000">
      <w:pPr>
        <w:pStyle w:val="JIEAbstract"/>
        <w:rPr>
          <w:lang w:eastAsia="ja-JP"/>
        </w:rPr>
      </w:pPr>
      <w:r>
        <w:rPr>
          <w:rFonts w:eastAsia="Yu Gothic"/>
          <w:b/>
          <w:lang w:eastAsia="ja-JP"/>
        </w:rPr>
        <w:t>キーワード：</w:t>
      </w:r>
      <w:r>
        <w:rPr>
          <w:lang w:eastAsia="ja-JP"/>
        </w:rPr>
        <w:t>情報教育、教育</w:t>
      </w:r>
      <w:r>
        <w:rPr>
          <w:lang w:eastAsia="ja-JP"/>
        </w:rPr>
        <w:t>DX</w:t>
      </w:r>
      <w:r>
        <w:rPr>
          <w:lang w:eastAsia="ja-JP"/>
        </w:rPr>
        <w:t>、プログラミング教育、データサイエンス、教材開発（</w:t>
      </w:r>
      <w:r>
        <w:rPr>
          <w:lang w:eastAsia="ja-JP"/>
        </w:rPr>
        <w:t>3</w:t>
      </w:r>
      <w:r>
        <w:rPr>
          <w:lang w:eastAsia="ja-JP"/>
        </w:rPr>
        <w:t>～</w:t>
      </w:r>
      <w:r>
        <w:rPr>
          <w:lang w:eastAsia="ja-JP"/>
        </w:rPr>
        <w:t>5</w:t>
      </w:r>
      <w:r>
        <w:rPr>
          <w:lang w:eastAsia="ja-JP"/>
        </w:rPr>
        <w:t>語程度）</w:t>
      </w:r>
    </w:p>
    <w:p w14:paraId="08132F6A" w14:textId="77777777" w:rsidR="00DF19A3" w:rsidRDefault="00DF19A3">
      <w:pPr>
        <w:pStyle w:val="JIEAbstract"/>
        <w:rPr>
          <w:lang w:eastAsia="ja-JP"/>
        </w:rPr>
      </w:pPr>
    </w:p>
    <w:p w14:paraId="3DA9BBF6" w14:textId="77777777" w:rsidR="003125BC" w:rsidRDefault="003125BC">
      <w:pPr>
        <w:rPr>
          <w:lang w:eastAsia="ja-JP"/>
        </w:rPr>
        <w:sectPr w:rsidR="003125BC">
          <w:footerReference w:type="default" r:id="rId8"/>
          <w:pgSz w:w="11906" w:h="16838"/>
          <w:pgMar w:top="1984" w:right="1134" w:bottom="1417" w:left="1134" w:header="397" w:footer="454" w:gutter="0"/>
          <w:cols w:space="360"/>
          <w:docGrid w:linePitch="360"/>
        </w:sectPr>
      </w:pPr>
    </w:p>
    <w:p w14:paraId="339C968C" w14:textId="77777777" w:rsidR="003125BC" w:rsidRDefault="00000000">
      <w:pPr>
        <w:pStyle w:val="JIEHeading1"/>
        <w:rPr>
          <w:lang w:eastAsia="ja-JP"/>
        </w:rPr>
      </w:pPr>
      <w:r>
        <w:rPr>
          <w:lang w:eastAsia="ja-JP"/>
        </w:rPr>
        <w:t xml:space="preserve">1. </w:t>
      </w:r>
      <w:r>
        <w:rPr>
          <w:lang w:eastAsia="ja-JP"/>
        </w:rPr>
        <w:t>はじめに</w:t>
      </w:r>
    </w:p>
    <w:p w14:paraId="73F2F985" w14:textId="77777777" w:rsidR="00DF19A3" w:rsidRDefault="00DF19A3" w:rsidP="00DF19A3">
      <w:pPr>
        <w:ind w:firstLineChars="100" w:firstLine="180"/>
        <w:rPr>
          <w:lang w:eastAsia="ja-JP"/>
        </w:rPr>
      </w:pPr>
      <w:r>
        <w:rPr>
          <w:rFonts w:ascii="游明朝" w:hAnsi="游明朝"/>
          <w:lang w:eastAsia="ja-JP"/>
        </w:rPr>
        <w:t>本テンプレートは、次世代情報教育研究会における講演論文の標準書式を示すものです。講演論文はA4判2枚以上4枚以内とし、この分量には本文、図表、注、謝辞、参考文献をすべて含めます。用紙サイズはA4判、余白は上35mm、下25mm、左右20mmに設定してください。</w:t>
      </w:r>
    </w:p>
    <w:p w14:paraId="4B5B5954" w14:textId="486E09E5" w:rsidR="00DF19A3" w:rsidRDefault="00DF19A3" w:rsidP="00DF19A3">
      <w:pPr>
        <w:ind w:firstLineChars="100" w:firstLine="180"/>
        <w:rPr>
          <w:lang w:eastAsia="ja-JP"/>
        </w:rPr>
      </w:pPr>
      <w:r>
        <w:rPr>
          <w:rFonts w:ascii="游明朝" w:hAnsi="游明朝"/>
          <w:lang w:eastAsia="ja-JP"/>
        </w:rPr>
        <w:t>本文は9pt程度の明朝体・2段組を基本とし、段間は約7mm、段落冒頭は1字下げを目安とします。タイトルは1</w:t>
      </w:r>
      <w:r>
        <w:rPr>
          <w:rFonts w:ascii="游明朝" w:hAnsi="游明朝" w:hint="eastAsia"/>
          <w:lang w:eastAsia="ja-JP"/>
        </w:rPr>
        <w:t>6</w:t>
      </w:r>
      <w:r>
        <w:rPr>
          <w:rFonts w:ascii="游明朝" w:hAnsi="游明朝"/>
          <w:lang w:eastAsia="ja-JP"/>
        </w:rPr>
        <w:t>pt程度のゴシック体で中央揃え、概要は200</w:t>
      </w:r>
      <w:r w:rsidR="00813259">
        <w:rPr>
          <w:rFonts w:hint="eastAsia"/>
          <w:lang w:eastAsia="ja-JP"/>
        </w:rPr>
        <w:t>～</w:t>
      </w:r>
      <w:r w:rsidR="00813259">
        <w:rPr>
          <w:rFonts w:hint="eastAsia"/>
          <w:lang w:eastAsia="ja-JP"/>
        </w:rPr>
        <w:t>300</w:t>
      </w:r>
      <w:r>
        <w:rPr>
          <w:rFonts w:ascii="游明朝" w:hAnsi="游明朝"/>
          <w:lang w:eastAsia="ja-JP"/>
        </w:rPr>
        <w:t>字程度、キーワードは3～5語程度で記載してください。図表には通し番号とキャプションを付け、参考文献は本文中の引用番号と対応させます。</w:t>
      </w:r>
    </w:p>
    <w:p w14:paraId="02776843" w14:textId="320CB792" w:rsidR="003125BC" w:rsidRDefault="00000000">
      <w:pPr>
        <w:pStyle w:val="JIEBody"/>
        <w:rPr>
          <w:lang w:eastAsia="ja-JP"/>
        </w:rPr>
      </w:pPr>
      <w:r>
        <w:rPr>
          <w:lang w:eastAsia="ja-JP"/>
        </w:rPr>
        <w:t>本文中で文献を参照する場合は、文末または該当箇所に</w:t>
      </w:r>
      <w:r>
        <w:rPr>
          <w:lang w:eastAsia="ja-JP"/>
        </w:rPr>
        <w:t>[1]</w:t>
      </w:r>
      <w:r>
        <w:rPr>
          <w:lang w:eastAsia="ja-JP"/>
        </w:rPr>
        <w:t>のような番号を付け、末尾の参考文献リストと対応させます。</w:t>
      </w:r>
      <w:r>
        <w:rPr>
          <w:lang w:eastAsia="ja-JP"/>
        </w:rPr>
        <w:t>Web</w:t>
      </w:r>
      <w:r>
        <w:rPr>
          <w:lang w:eastAsia="ja-JP"/>
        </w:rPr>
        <w:t>ページを参照する場合は、著者・機関名、ページ名、</w:t>
      </w:r>
      <w:r>
        <w:rPr>
          <w:lang w:eastAsia="ja-JP"/>
        </w:rPr>
        <w:t>URL</w:t>
      </w:r>
      <w:r>
        <w:rPr>
          <w:lang w:eastAsia="ja-JP"/>
        </w:rPr>
        <w:t>を可能な範囲で記載してください。</w:t>
      </w:r>
    </w:p>
    <w:p w14:paraId="39E77ED9" w14:textId="77777777" w:rsidR="003125BC" w:rsidRDefault="00000000">
      <w:pPr>
        <w:pStyle w:val="JIEHeading1"/>
        <w:rPr>
          <w:lang w:eastAsia="ja-JP"/>
        </w:rPr>
      </w:pPr>
      <w:r>
        <w:rPr>
          <w:lang w:eastAsia="ja-JP"/>
        </w:rPr>
        <w:t xml:space="preserve">2. </w:t>
      </w:r>
      <w:r>
        <w:rPr>
          <w:lang w:eastAsia="ja-JP"/>
        </w:rPr>
        <w:t>原稿作成上の注意</w:t>
      </w:r>
    </w:p>
    <w:p w14:paraId="00FA20A2" w14:textId="77777777" w:rsidR="003125BC" w:rsidRDefault="00000000">
      <w:pPr>
        <w:pStyle w:val="JIEHeading2"/>
        <w:rPr>
          <w:lang w:eastAsia="ja-JP"/>
        </w:rPr>
      </w:pPr>
      <w:r>
        <w:rPr>
          <w:lang w:eastAsia="ja-JP"/>
        </w:rPr>
        <w:t xml:space="preserve">2.1 </w:t>
      </w:r>
      <w:r>
        <w:rPr>
          <w:lang w:eastAsia="ja-JP"/>
        </w:rPr>
        <w:t>分量とページ設定</w:t>
      </w:r>
    </w:p>
    <w:p w14:paraId="16C28A25" w14:textId="211BE2D1" w:rsidR="003125BC" w:rsidRDefault="00000000">
      <w:pPr>
        <w:pStyle w:val="JIEBody"/>
        <w:rPr>
          <w:lang w:eastAsia="ja-JP"/>
        </w:rPr>
      </w:pPr>
      <w:r>
        <w:rPr>
          <w:lang w:eastAsia="ja-JP"/>
        </w:rPr>
        <w:t>講演論文の分量は</w:t>
      </w:r>
      <w:r>
        <w:rPr>
          <w:lang w:eastAsia="ja-JP"/>
        </w:rPr>
        <w:t>A4</w:t>
      </w:r>
      <w:r>
        <w:rPr>
          <w:lang w:eastAsia="ja-JP"/>
        </w:rPr>
        <w:t>判</w:t>
      </w:r>
      <w:r>
        <w:rPr>
          <w:lang w:eastAsia="ja-JP"/>
        </w:rPr>
        <w:t>2</w:t>
      </w:r>
      <w:r>
        <w:rPr>
          <w:lang w:eastAsia="ja-JP"/>
        </w:rPr>
        <w:t>枚～</w:t>
      </w:r>
      <w:r>
        <w:rPr>
          <w:lang w:eastAsia="ja-JP"/>
        </w:rPr>
        <w:t>4</w:t>
      </w:r>
      <w:r>
        <w:rPr>
          <w:lang w:eastAsia="ja-JP"/>
        </w:rPr>
        <w:t>枚です。この制限には、本文、図表、注、謝辞、参考文献を含めます。</w:t>
      </w:r>
    </w:p>
    <w:p w14:paraId="1DD26FF3" w14:textId="77777777" w:rsidR="003125BC" w:rsidRDefault="00000000">
      <w:pPr>
        <w:pStyle w:val="JIEHeading2"/>
        <w:rPr>
          <w:lang w:eastAsia="ja-JP"/>
        </w:rPr>
      </w:pPr>
      <w:r>
        <w:rPr>
          <w:lang w:eastAsia="ja-JP"/>
        </w:rPr>
        <w:t xml:space="preserve">2.2 </w:t>
      </w:r>
      <w:r>
        <w:rPr>
          <w:lang w:eastAsia="ja-JP"/>
        </w:rPr>
        <w:t>表記と文章</w:t>
      </w:r>
    </w:p>
    <w:p w14:paraId="0DF14080" w14:textId="77777777" w:rsidR="000D32C5" w:rsidRDefault="00000000">
      <w:pPr>
        <w:pStyle w:val="JIEBody"/>
        <w:rPr>
          <w:lang w:eastAsia="ja-JP"/>
        </w:rPr>
      </w:pPr>
      <w:r>
        <w:rPr>
          <w:lang w:eastAsia="ja-JP"/>
        </w:rPr>
        <w:t>固有名詞、ソフトウェア名、バージョン、実施時期、対象者数など、研究の再現性や理解に関わる情報はできるだけ具体的に記載します。一方で、個人情報や学校・組織が特定される情報を記載する場合は、研究倫理上の配慮を行ってください。</w:t>
      </w:r>
    </w:p>
    <w:p w14:paraId="5D504FB9" w14:textId="0B2E654F" w:rsidR="003125BC" w:rsidRDefault="000D32C5">
      <w:pPr>
        <w:pStyle w:val="JIEBody"/>
        <w:rPr>
          <w:lang w:eastAsia="ja-JP"/>
        </w:rPr>
      </w:pPr>
      <w:r>
        <w:rPr>
          <w:lang w:eastAsia="ja-JP"/>
        </w:rPr>
        <w:t>生成</w:t>
      </w:r>
      <w:r>
        <w:rPr>
          <w:lang w:eastAsia="ja-JP"/>
        </w:rPr>
        <w:t>AI</w:t>
      </w:r>
      <w:r>
        <w:rPr>
          <w:lang w:eastAsia="ja-JP"/>
        </w:rPr>
        <w:t>を研究・実践・原稿作成の過程で利用した場合は、必要に応じて利用範囲を明記してください。</w:t>
      </w:r>
    </w:p>
    <w:p w14:paraId="6D0F5D0C" w14:textId="77777777" w:rsidR="003125BC" w:rsidRDefault="00000000">
      <w:pPr>
        <w:pStyle w:val="JIEHeading1"/>
        <w:rPr>
          <w:lang w:eastAsia="ja-JP"/>
        </w:rPr>
      </w:pPr>
      <w:r>
        <w:rPr>
          <w:lang w:eastAsia="ja-JP"/>
        </w:rPr>
        <w:t xml:space="preserve">3. </w:t>
      </w:r>
      <w:r>
        <w:rPr>
          <w:lang w:eastAsia="ja-JP"/>
        </w:rPr>
        <w:t>見出しの付け方</w:t>
      </w:r>
    </w:p>
    <w:p w14:paraId="01718455" w14:textId="5B824500" w:rsidR="003125BC" w:rsidRDefault="00000000">
      <w:pPr>
        <w:pStyle w:val="JIEBody"/>
        <w:rPr>
          <w:lang w:eastAsia="ja-JP"/>
        </w:rPr>
      </w:pPr>
      <w:r>
        <w:rPr>
          <w:lang w:eastAsia="ja-JP"/>
        </w:rPr>
        <w:t>章見出しは「</w:t>
      </w:r>
      <w:r>
        <w:rPr>
          <w:lang w:eastAsia="ja-JP"/>
        </w:rPr>
        <w:t xml:space="preserve">1. </w:t>
      </w:r>
      <w:r>
        <w:rPr>
          <w:lang w:eastAsia="ja-JP"/>
        </w:rPr>
        <w:t>はじめに」のように番号を付けます。節見出しを用いる場合は「</w:t>
      </w:r>
      <w:r>
        <w:rPr>
          <w:lang w:eastAsia="ja-JP"/>
        </w:rPr>
        <w:t xml:space="preserve">1.1 </w:t>
      </w:r>
      <w:r>
        <w:rPr>
          <w:lang w:eastAsia="ja-JP"/>
        </w:rPr>
        <w:t>研究背景」のように章番号と対応させてください。</w:t>
      </w:r>
    </w:p>
    <w:p w14:paraId="7AEE64CD" w14:textId="77777777" w:rsidR="003125BC" w:rsidRDefault="00000000">
      <w:pPr>
        <w:pStyle w:val="JIEBody"/>
        <w:rPr>
          <w:lang w:eastAsia="ja-JP"/>
        </w:rPr>
      </w:pPr>
      <w:r>
        <w:rPr>
          <w:lang w:eastAsia="ja-JP"/>
        </w:rPr>
        <w:t>一般的な構成例は、</w:t>
      </w:r>
      <w:r>
        <w:rPr>
          <w:lang w:eastAsia="ja-JP"/>
        </w:rPr>
        <w:t xml:space="preserve">1. </w:t>
      </w:r>
      <w:r>
        <w:rPr>
          <w:lang w:eastAsia="ja-JP"/>
        </w:rPr>
        <w:t>はじめに、</w:t>
      </w:r>
      <w:r>
        <w:rPr>
          <w:lang w:eastAsia="ja-JP"/>
        </w:rPr>
        <w:t xml:space="preserve">2. </w:t>
      </w:r>
      <w:r>
        <w:rPr>
          <w:lang w:eastAsia="ja-JP"/>
        </w:rPr>
        <w:t>方法、</w:t>
      </w:r>
      <w:r>
        <w:rPr>
          <w:lang w:eastAsia="ja-JP"/>
        </w:rPr>
        <w:t xml:space="preserve">3. </w:t>
      </w:r>
      <w:r>
        <w:rPr>
          <w:lang w:eastAsia="ja-JP"/>
        </w:rPr>
        <w:t>結果、</w:t>
      </w:r>
      <w:r>
        <w:rPr>
          <w:lang w:eastAsia="ja-JP"/>
        </w:rPr>
        <w:t xml:space="preserve">4. </w:t>
      </w:r>
      <w:r>
        <w:rPr>
          <w:lang w:eastAsia="ja-JP"/>
        </w:rPr>
        <w:t>考察、</w:t>
      </w:r>
      <w:r>
        <w:rPr>
          <w:lang w:eastAsia="ja-JP"/>
        </w:rPr>
        <w:t xml:space="preserve">5. </w:t>
      </w:r>
      <w:r>
        <w:rPr>
          <w:lang w:eastAsia="ja-JP"/>
        </w:rPr>
        <w:t>まとめ、謝辞、参考文献です。開発研究や実践報告の場合は、</w:t>
      </w:r>
      <w:r>
        <w:rPr>
          <w:lang w:eastAsia="ja-JP"/>
        </w:rPr>
        <w:t xml:space="preserve">2. </w:t>
      </w:r>
      <w:r>
        <w:rPr>
          <w:lang w:eastAsia="ja-JP"/>
        </w:rPr>
        <w:t>システムまたは教材の概要、</w:t>
      </w:r>
      <w:r>
        <w:rPr>
          <w:lang w:eastAsia="ja-JP"/>
        </w:rPr>
        <w:t xml:space="preserve">3. </w:t>
      </w:r>
      <w:r>
        <w:rPr>
          <w:lang w:eastAsia="ja-JP"/>
        </w:rPr>
        <w:t>実践の概要、</w:t>
      </w:r>
      <w:r>
        <w:rPr>
          <w:lang w:eastAsia="ja-JP"/>
        </w:rPr>
        <w:t xml:space="preserve">4. </w:t>
      </w:r>
      <w:r>
        <w:rPr>
          <w:lang w:eastAsia="ja-JP"/>
        </w:rPr>
        <w:t>評価、</w:t>
      </w:r>
      <w:r>
        <w:rPr>
          <w:lang w:eastAsia="ja-JP"/>
        </w:rPr>
        <w:t xml:space="preserve">5. </w:t>
      </w:r>
      <w:r>
        <w:rPr>
          <w:lang w:eastAsia="ja-JP"/>
        </w:rPr>
        <w:t>今後の課題のように変更しても構いません。</w:t>
      </w:r>
    </w:p>
    <w:p w14:paraId="269E07F5" w14:textId="77777777" w:rsidR="003125BC" w:rsidRDefault="00000000">
      <w:pPr>
        <w:pStyle w:val="JIEHeading1"/>
        <w:rPr>
          <w:lang w:eastAsia="ja-JP"/>
        </w:rPr>
      </w:pPr>
      <w:r>
        <w:rPr>
          <w:lang w:eastAsia="ja-JP"/>
        </w:rPr>
        <w:t xml:space="preserve">4. </w:t>
      </w:r>
      <w:r>
        <w:rPr>
          <w:lang w:eastAsia="ja-JP"/>
        </w:rPr>
        <w:t>図表の扱い</w:t>
      </w:r>
    </w:p>
    <w:p w14:paraId="17A40E35" w14:textId="2F9DF841" w:rsidR="003125BC" w:rsidRDefault="00000000">
      <w:pPr>
        <w:pStyle w:val="JIEBody"/>
        <w:rPr>
          <w:lang w:eastAsia="ja-JP"/>
        </w:rPr>
      </w:pPr>
      <w:r>
        <w:rPr>
          <w:lang w:eastAsia="ja-JP"/>
        </w:rPr>
        <w:t>図表は本文中で必ず参照し、図</w:t>
      </w:r>
      <w:r>
        <w:rPr>
          <w:lang w:eastAsia="ja-JP"/>
        </w:rPr>
        <w:t>1</w:t>
      </w:r>
      <w:r>
        <w:rPr>
          <w:lang w:eastAsia="ja-JP"/>
        </w:rPr>
        <w:t>、表</w:t>
      </w:r>
      <w:r>
        <w:rPr>
          <w:lang w:eastAsia="ja-JP"/>
        </w:rPr>
        <w:t>1</w:t>
      </w:r>
      <w:r>
        <w:rPr>
          <w:lang w:eastAsia="ja-JP"/>
        </w:rPr>
        <w:t>のように通し番号を付けてください。図のキャプションは図の下、表のキャプションは表の上に置くことを基本とします。</w:t>
      </w:r>
    </w:p>
    <w:p w14:paraId="53D7B51C" w14:textId="77777777" w:rsidR="00DF19A3" w:rsidRDefault="00DF19A3" w:rsidP="00DF19A3">
      <w:pPr>
        <w:pStyle w:val="JIEBody"/>
        <w:ind w:firstLine="0"/>
        <w:rPr>
          <w:lang w:eastAsia="ja-JP"/>
        </w:rPr>
      </w:pPr>
    </w:p>
    <w:p w14:paraId="0BC1D6AE" w14:textId="77777777" w:rsidR="003125BC" w:rsidRDefault="00000000">
      <w:pPr>
        <w:pStyle w:val="JIECaption"/>
        <w:keepNext/>
        <w:spacing w:after="20"/>
        <w:rPr>
          <w:lang w:eastAsia="ja-JP"/>
        </w:rPr>
      </w:pPr>
      <w:r>
        <w:rPr>
          <w:lang w:eastAsia="ja-JP"/>
        </w:rPr>
        <w:t>表</w:t>
      </w:r>
      <w:r>
        <w:rPr>
          <w:lang w:eastAsia="ja-JP"/>
        </w:rPr>
        <w:t>1</w:t>
      </w:r>
      <w:r>
        <w:rPr>
          <w:lang w:eastAsia="ja-JP"/>
        </w:rPr>
        <w:t xml:space="preserve">　評価観点の記載例</w:t>
      </w:r>
    </w:p>
    <w:tbl>
      <w:tblPr>
        <w:tblStyle w:val="afe"/>
        <w:tblW w:w="4300" w:type="dxa"/>
        <w:jc w:val="center"/>
        <w:tblLook w:val="04A0" w:firstRow="1" w:lastRow="0" w:firstColumn="1" w:lastColumn="0" w:noHBand="0" w:noVBand="1"/>
      </w:tblPr>
      <w:tblGrid>
        <w:gridCol w:w="1018"/>
        <w:gridCol w:w="3282"/>
      </w:tblGrid>
      <w:tr w:rsidR="003125BC" w14:paraId="6529D4E2" w14:textId="77777777">
        <w:trPr>
          <w:cantSplit/>
          <w:jc w:val="center"/>
        </w:trPr>
        <w:tc>
          <w:tcPr>
            <w:tcW w:w="1020" w:type="dxa"/>
            <w:vAlign w:val="center"/>
          </w:tcPr>
          <w:p w14:paraId="2655995E" w14:textId="77777777" w:rsidR="003125BC" w:rsidRDefault="00000000">
            <w:pPr>
              <w:jc w:val="center"/>
            </w:pPr>
            <w:proofErr w:type="spellStart"/>
            <w:r>
              <w:rPr>
                <w:rFonts w:ascii="游明朝" w:hAnsi="游明朝"/>
                <w:b/>
                <w:sz w:val="14"/>
              </w:rPr>
              <w:t>観点</w:t>
            </w:r>
            <w:proofErr w:type="spellEnd"/>
          </w:p>
        </w:tc>
        <w:tc>
          <w:tcPr>
            <w:tcW w:w="3288" w:type="dxa"/>
            <w:vAlign w:val="center"/>
          </w:tcPr>
          <w:p w14:paraId="3CE981EA" w14:textId="77777777" w:rsidR="003125BC" w:rsidRDefault="00000000">
            <w:pPr>
              <w:jc w:val="center"/>
            </w:pPr>
            <w:r>
              <w:rPr>
                <w:rFonts w:ascii="游明朝" w:hAnsi="游明朝"/>
                <w:b/>
                <w:sz w:val="14"/>
              </w:rPr>
              <w:t>記載例</w:t>
            </w:r>
          </w:p>
        </w:tc>
      </w:tr>
      <w:tr w:rsidR="003125BC" w14:paraId="15D92E1F" w14:textId="77777777">
        <w:trPr>
          <w:cantSplit/>
          <w:jc w:val="center"/>
        </w:trPr>
        <w:tc>
          <w:tcPr>
            <w:tcW w:w="1020" w:type="dxa"/>
            <w:vAlign w:val="center"/>
          </w:tcPr>
          <w:p w14:paraId="10D8CB01" w14:textId="77777777" w:rsidR="003125BC" w:rsidRDefault="00000000">
            <w:r>
              <w:rPr>
                <w:rFonts w:ascii="游明朝" w:hAnsi="游明朝"/>
                <w:sz w:val="14"/>
              </w:rPr>
              <w:t>対象</w:t>
            </w:r>
          </w:p>
        </w:tc>
        <w:tc>
          <w:tcPr>
            <w:tcW w:w="3288" w:type="dxa"/>
            <w:vAlign w:val="center"/>
          </w:tcPr>
          <w:p w14:paraId="67F0A43A" w14:textId="77777777" w:rsidR="003125BC" w:rsidRDefault="00000000">
            <w:pPr>
              <w:rPr>
                <w:lang w:eastAsia="ja-JP"/>
              </w:rPr>
            </w:pPr>
            <w:r>
              <w:rPr>
                <w:rFonts w:ascii="游明朝" w:hAnsi="游明朝"/>
                <w:sz w:val="14"/>
                <w:lang w:eastAsia="ja-JP"/>
              </w:rPr>
              <w:t>大学生32名、中学生30名など</w:t>
            </w:r>
          </w:p>
        </w:tc>
      </w:tr>
      <w:tr w:rsidR="003125BC" w14:paraId="671F774F" w14:textId="77777777">
        <w:trPr>
          <w:cantSplit/>
          <w:jc w:val="center"/>
        </w:trPr>
        <w:tc>
          <w:tcPr>
            <w:tcW w:w="1020" w:type="dxa"/>
            <w:vAlign w:val="center"/>
          </w:tcPr>
          <w:p w14:paraId="47CB2810" w14:textId="77777777" w:rsidR="003125BC" w:rsidRDefault="00000000">
            <w:proofErr w:type="spellStart"/>
            <w:r>
              <w:rPr>
                <w:rFonts w:ascii="游明朝" w:hAnsi="游明朝"/>
                <w:sz w:val="14"/>
              </w:rPr>
              <w:t>方法</w:t>
            </w:r>
            <w:proofErr w:type="spellEnd"/>
          </w:p>
        </w:tc>
        <w:tc>
          <w:tcPr>
            <w:tcW w:w="3288" w:type="dxa"/>
            <w:vAlign w:val="center"/>
          </w:tcPr>
          <w:p w14:paraId="57CCCE9E" w14:textId="77777777" w:rsidR="003125BC" w:rsidRDefault="00000000">
            <w:pPr>
              <w:rPr>
                <w:lang w:eastAsia="ja-JP"/>
              </w:rPr>
            </w:pPr>
            <w:r>
              <w:rPr>
                <w:rFonts w:ascii="游明朝" w:hAnsi="游明朝"/>
                <w:sz w:val="14"/>
                <w:lang w:eastAsia="ja-JP"/>
              </w:rPr>
              <w:t>質問紙、ログ分析、作品分析など</w:t>
            </w:r>
          </w:p>
        </w:tc>
      </w:tr>
      <w:tr w:rsidR="003125BC" w14:paraId="0BA5BC5C" w14:textId="77777777">
        <w:trPr>
          <w:cantSplit/>
          <w:jc w:val="center"/>
        </w:trPr>
        <w:tc>
          <w:tcPr>
            <w:tcW w:w="1020" w:type="dxa"/>
            <w:vAlign w:val="center"/>
          </w:tcPr>
          <w:p w14:paraId="3D3111D4" w14:textId="77777777" w:rsidR="003125BC" w:rsidRDefault="00000000">
            <w:proofErr w:type="spellStart"/>
            <w:r>
              <w:rPr>
                <w:rFonts w:ascii="游明朝" w:hAnsi="游明朝"/>
                <w:sz w:val="14"/>
              </w:rPr>
              <w:t>指標</w:t>
            </w:r>
            <w:proofErr w:type="spellEnd"/>
          </w:p>
        </w:tc>
        <w:tc>
          <w:tcPr>
            <w:tcW w:w="3288" w:type="dxa"/>
            <w:vAlign w:val="center"/>
          </w:tcPr>
          <w:p w14:paraId="1E85BCB9" w14:textId="77777777" w:rsidR="003125BC" w:rsidRDefault="00000000">
            <w:pPr>
              <w:rPr>
                <w:lang w:eastAsia="ja-JP"/>
              </w:rPr>
            </w:pPr>
            <w:r>
              <w:rPr>
                <w:rFonts w:ascii="游明朝" w:hAnsi="游明朝"/>
                <w:sz w:val="14"/>
                <w:lang w:eastAsia="ja-JP"/>
              </w:rPr>
              <w:t>平均、標準偏差、自由記述の分類など</w:t>
            </w:r>
          </w:p>
        </w:tc>
      </w:tr>
    </w:tbl>
    <w:p w14:paraId="7037BCE8" w14:textId="154BDE19" w:rsidR="003125BC" w:rsidRDefault="003125BC" w:rsidP="00DF19A3">
      <w:pPr>
        <w:pStyle w:val="JIEBody"/>
        <w:ind w:firstLine="0"/>
        <w:rPr>
          <w:lang w:eastAsia="ja-JP"/>
        </w:rPr>
      </w:pPr>
    </w:p>
    <w:p w14:paraId="76AF379C" w14:textId="375B0A26" w:rsidR="003125BC" w:rsidRDefault="00000000">
      <w:pPr>
        <w:pStyle w:val="JIEHeading1"/>
        <w:rPr>
          <w:lang w:eastAsia="ja-JP"/>
        </w:rPr>
      </w:pPr>
      <w:r>
        <w:rPr>
          <w:lang w:eastAsia="ja-JP"/>
        </w:rPr>
        <w:t xml:space="preserve"> </w:t>
      </w:r>
      <w:r>
        <w:rPr>
          <w:lang w:eastAsia="ja-JP"/>
        </w:rPr>
        <w:t>謝辞</w:t>
      </w:r>
    </w:p>
    <w:p w14:paraId="3AF560AC" w14:textId="3AA13224" w:rsidR="003125BC" w:rsidRDefault="00000000">
      <w:pPr>
        <w:pStyle w:val="JIEBody"/>
        <w:rPr>
          <w:lang w:eastAsia="ja-JP"/>
        </w:rPr>
      </w:pPr>
      <w:r>
        <w:rPr>
          <w:lang w:eastAsia="ja-JP"/>
        </w:rPr>
        <w:t>研究助成、共同研究者、実践協力校、調査協力者などへの謝辞を必要に応じて記載してください。謝辞が不要な場合は、削除して構いません。</w:t>
      </w:r>
    </w:p>
    <w:p w14:paraId="728A69D8" w14:textId="45D92D57" w:rsidR="003125BC" w:rsidRDefault="00000000" w:rsidP="001D2075">
      <w:pPr>
        <w:pStyle w:val="JIEHeading1"/>
        <w:jc w:val="center"/>
      </w:pPr>
      <w:proofErr w:type="spellStart"/>
      <w:r>
        <w:t>参考文献</w:t>
      </w:r>
      <w:proofErr w:type="spellEnd"/>
    </w:p>
    <w:p w14:paraId="430B689F" w14:textId="77777777" w:rsidR="003125BC" w:rsidRDefault="00000000">
      <w:pPr>
        <w:pStyle w:val="JIEBody"/>
        <w:ind w:firstLine="0"/>
      </w:pPr>
      <w:r>
        <w:rPr>
          <w:sz w:val="17"/>
        </w:rPr>
        <w:t xml:space="preserve">[1] </w:t>
      </w:r>
      <w:r>
        <w:rPr>
          <w:sz w:val="17"/>
        </w:rPr>
        <w:t>著者名：論文題目，掲載誌名，巻</w:t>
      </w:r>
      <w:r>
        <w:rPr>
          <w:sz w:val="17"/>
        </w:rPr>
        <w:t>(</w:t>
      </w:r>
      <w:r>
        <w:rPr>
          <w:sz w:val="17"/>
        </w:rPr>
        <w:t>号</w:t>
      </w:r>
      <w:r>
        <w:rPr>
          <w:sz w:val="17"/>
        </w:rPr>
        <w:t>)</w:t>
      </w:r>
      <w:r>
        <w:rPr>
          <w:sz w:val="17"/>
        </w:rPr>
        <w:t>，開始頁</w:t>
      </w:r>
      <w:r>
        <w:rPr>
          <w:sz w:val="17"/>
        </w:rPr>
        <w:t>–</w:t>
      </w:r>
      <w:r>
        <w:rPr>
          <w:sz w:val="17"/>
        </w:rPr>
        <w:t>終了頁（発行年）</w:t>
      </w:r>
    </w:p>
    <w:p w14:paraId="27B97DFF" w14:textId="77777777" w:rsidR="003125BC" w:rsidRDefault="00000000">
      <w:pPr>
        <w:pStyle w:val="JIEBody"/>
        <w:ind w:firstLine="0"/>
      </w:pPr>
      <w:r>
        <w:rPr>
          <w:sz w:val="17"/>
        </w:rPr>
        <w:t xml:space="preserve">[2] </w:t>
      </w:r>
      <w:r>
        <w:rPr>
          <w:sz w:val="17"/>
        </w:rPr>
        <w:t>著者名：書名，出版社（発行年）</w:t>
      </w:r>
    </w:p>
    <w:p w14:paraId="12235823" w14:textId="5649E661" w:rsidR="003125BC" w:rsidRDefault="00000000">
      <w:pPr>
        <w:pStyle w:val="JIEBody"/>
        <w:ind w:firstLine="0"/>
        <w:rPr>
          <w:lang w:eastAsia="ja-JP"/>
        </w:rPr>
      </w:pPr>
      <w:r>
        <w:rPr>
          <w:sz w:val="17"/>
          <w:lang w:eastAsia="ja-JP"/>
        </w:rPr>
        <w:t xml:space="preserve">[3] </w:t>
      </w:r>
      <w:r>
        <w:rPr>
          <w:sz w:val="17"/>
          <w:lang w:eastAsia="ja-JP"/>
        </w:rPr>
        <w:t>機関名：</w:t>
      </w:r>
      <w:r>
        <w:rPr>
          <w:sz w:val="17"/>
          <w:lang w:eastAsia="ja-JP"/>
        </w:rPr>
        <w:t>Web</w:t>
      </w:r>
      <w:r>
        <w:rPr>
          <w:sz w:val="17"/>
          <w:lang w:eastAsia="ja-JP"/>
        </w:rPr>
        <w:t>ページ名，</w:t>
      </w:r>
      <w:r>
        <w:rPr>
          <w:sz w:val="17"/>
          <w:lang w:eastAsia="ja-JP"/>
        </w:rPr>
        <w:t>URL</w:t>
      </w:r>
    </w:p>
    <w:p w14:paraId="17FDEE52" w14:textId="77777777" w:rsidR="003125BC" w:rsidRDefault="003125BC" w:rsidP="000D32C5">
      <w:pPr>
        <w:spacing w:after="60"/>
        <w:rPr>
          <w:lang w:eastAsia="ja-JP"/>
        </w:rPr>
      </w:pPr>
    </w:p>
    <w:sectPr w:rsidR="003125BC" w:rsidSect="00034616">
      <w:type w:val="continuous"/>
      <w:pgSz w:w="11906" w:h="16838"/>
      <w:pgMar w:top="1984" w:right="1134" w:bottom="1417" w:left="1134" w:header="397" w:footer="454" w:gutter="0"/>
      <w:cols w:num="2"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F4E4" w14:textId="77777777" w:rsidR="003371DB" w:rsidRDefault="003371DB">
      <w:r>
        <w:separator/>
      </w:r>
    </w:p>
  </w:endnote>
  <w:endnote w:type="continuationSeparator" w:id="0">
    <w:p w14:paraId="3047EFF7" w14:textId="77777777" w:rsidR="003371DB" w:rsidRDefault="0033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4CA9" w14:textId="76E8E767" w:rsidR="003125BC" w:rsidRDefault="003125B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8145" w14:textId="77777777" w:rsidR="003371DB" w:rsidRDefault="003371DB">
      <w:r>
        <w:separator/>
      </w:r>
    </w:p>
  </w:footnote>
  <w:footnote w:type="continuationSeparator" w:id="0">
    <w:p w14:paraId="0F247F95" w14:textId="77777777" w:rsidR="003371DB" w:rsidRDefault="00337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21644615">
    <w:abstractNumId w:val="8"/>
  </w:num>
  <w:num w:numId="2" w16cid:durableId="666055281">
    <w:abstractNumId w:val="6"/>
  </w:num>
  <w:num w:numId="3" w16cid:durableId="831336184">
    <w:abstractNumId w:val="5"/>
  </w:num>
  <w:num w:numId="4" w16cid:durableId="783427817">
    <w:abstractNumId w:val="4"/>
  </w:num>
  <w:num w:numId="5" w16cid:durableId="1109085642">
    <w:abstractNumId w:val="7"/>
  </w:num>
  <w:num w:numId="6" w16cid:durableId="664551603">
    <w:abstractNumId w:val="3"/>
  </w:num>
  <w:num w:numId="7" w16cid:durableId="1891307981">
    <w:abstractNumId w:val="2"/>
  </w:num>
  <w:num w:numId="8" w16cid:durableId="398986473">
    <w:abstractNumId w:val="1"/>
  </w:num>
  <w:num w:numId="9" w16cid:durableId="101195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32C5"/>
    <w:rsid w:val="0015074B"/>
    <w:rsid w:val="001D2075"/>
    <w:rsid w:val="0029639D"/>
    <w:rsid w:val="003125BC"/>
    <w:rsid w:val="00326F90"/>
    <w:rsid w:val="003371DB"/>
    <w:rsid w:val="0041212F"/>
    <w:rsid w:val="00813259"/>
    <w:rsid w:val="00A27290"/>
    <w:rsid w:val="00AA1D8D"/>
    <w:rsid w:val="00B47730"/>
    <w:rsid w:val="00CB0664"/>
    <w:rsid w:val="00DF19A3"/>
    <w:rsid w:val="00F249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F2AE1A"/>
  <w14:defaultImageDpi w14:val="300"/>
  <w15:docId w15:val="{0FFA6D13-3BFE-47E7-87A5-5C0683B4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游明朝" w:hAnsi="Times New Roman"/>
      <w:sz w:val="18"/>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JIETitle">
    <w:name w:val="JIE_Title"/>
    <w:basedOn w:val="a1"/>
    <w:pPr>
      <w:spacing w:before="160" w:after="120"/>
      <w:jc w:val="center"/>
    </w:pPr>
    <w:rPr>
      <w:rFonts w:eastAsia="Yu Gothic"/>
      <w:b/>
      <w:sz w:val="28"/>
    </w:rPr>
  </w:style>
  <w:style w:type="paragraph" w:customStyle="1" w:styleId="JIESubtitle">
    <w:name w:val="JIE_Subtitle"/>
    <w:basedOn w:val="a1"/>
    <w:pPr>
      <w:spacing w:after="60"/>
      <w:jc w:val="center"/>
    </w:pPr>
    <w:rPr>
      <w:rFonts w:eastAsia="Yu Gothic"/>
      <w:sz w:val="21"/>
    </w:rPr>
  </w:style>
  <w:style w:type="paragraph" w:customStyle="1" w:styleId="JIEAuthor">
    <w:name w:val="JIE_Author"/>
    <w:basedOn w:val="a1"/>
    <w:pPr>
      <w:spacing w:after="60"/>
      <w:jc w:val="center"/>
    </w:pPr>
    <w:rPr>
      <w:sz w:val="20"/>
    </w:rPr>
  </w:style>
  <w:style w:type="paragraph" w:customStyle="1" w:styleId="JIEAbstract">
    <w:name w:val="JIE_Abstract"/>
    <w:basedOn w:val="a1"/>
  </w:style>
  <w:style w:type="paragraph" w:customStyle="1" w:styleId="JIEBody">
    <w:name w:val="JIE_Body"/>
    <w:basedOn w:val="a1"/>
    <w:pPr>
      <w:ind w:firstLine="198"/>
    </w:pPr>
  </w:style>
  <w:style w:type="paragraph" w:customStyle="1" w:styleId="JIEHeading1">
    <w:name w:val="JIE_Heading1"/>
    <w:basedOn w:val="a1"/>
    <w:pPr>
      <w:spacing w:before="120" w:after="40"/>
    </w:pPr>
    <w:rPr>
      <w:rFonts w:eastAsia="Yu Gothic"/>
      <w:b/>
      <w:sz w:val="21"/>
    </w:rPr>
  </w:style>
  <w:style w:type="paragraph" w:customStyle="1" w:styleId="JIEHeading2">
    <w:name w:val="JIE_Heading2"/>
    <w:basedOn w:val="a1"/>
    <w:pPr>
      <w:spacing w:before="80" w:after="40"/>
    </w:pPr>
    <w:rPr>
      <w:rFonts w:eastAsia="Yu Gothic"/>
      <w:b/>
      <w:sz w:val="19"/>
    </w:rPr>
  </w:style>
  <w:style w:type="paragraph" w:customStyle="1" w:styleId="JIECaption">
    <w:name w:val="JIE_Caption"/>
    <w:basedOn w:val="a1"/>
    <w:pPr>
      <w:spacing w:before="40" w:after="80"/>
      <w:jc w:val="center"/>
    </w:pPr>
    <w:rPr>
      <w:rFonts w:eastAsia="Yu Gothic"/>
      <w:sz w:val="16"/>
    </w:rPr>
  </w:style>
  <w:style w:type="paragraph" w:customStyle="1" w:styleId="JIESmall">
    <w:name w:val="JIE_Small"/>
    <w:basedOn w:val="a1"/>
    <w:rPr>
      <w:rFonts w:eastAsia="Yu Gothic"/>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204</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次世代情報教育研究会 講演論文テンプレート</vt:lpstr>
      <vt:lpstr/>
    </vt:vector>
  </TitlesOfParts>
  <Manager/>
  <Company/>
  <LinksUpToDate>false</LinksUpToDate>
  <CharactersWithSpaces>1365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次世代情報教育研究会 講演論文テンプレート</dc:title>
  <dc:subject>講演論文書式説明</dc:subject>
  <dc:creator>次世代情報教育研究会事務局</dc:creator>
  <cp:keywords>次世代情報教育研究会, 講演論文, テンプレート</cp:keywords>
  <dc:description>A4判2枚～4枚。</dc:description>
  <cp:lastModifiedBy>　</cp:lastModifiedBy>
  <cp:revision>4</cp:revision>
  <dcterms:created xsi:type="dcterms:W3CDTF">2013-12-23T23:15:00Z</dcterms:created>
  <dcterms:modified xsi:type="dcterms:W3CDTF">2026-06-12T23:40:00Z</dcterms:modified>
  <cp:category/>
</cp:coreProperties>
</file>